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制药生物技术  原著第2版</w:t>
      </w:r>
    </w:p>
    <w:p>
      <w:r>
        <w:rPr>
          <w:rFonts w:ascii="宋体" w:hAnsi="宋体" w:eastAsia="宋体"/>
          <w:sz w:val="24"/>
        </w:rPr>
        <w:t>（荷）达恩·J. A. 克罗姆林（Daan J. A. Crommelin），（美）罗伯特·D. 辛德拉尔（Robert D. Sindelar）编；吉爱国等译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制药生物技术  原著第2版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（荷）达恩·J. A. 克罗姆林（Daan J. A. Crommelin），（美）罗伯特·D. 辛德拉尔（Robert D. Sindelar）编；吉爱国等译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本书出售、求购地址：https://www.jiaokey.com/book/detail/11461872.html</w:t>
      </w:r>
    </w:p>
    <w:p>
      <w:r>
        <w:t>更多相关图书推荐：https://www.jiaokey.com</w:t>
      </w:r>
    </w:p>
    <w:p>
      <w:r>
        <w:t>（荷）达恩·J. A. 克罗姆林（Daan J. A. Crommelin），（美）罗伯特·D. 辛德拉尔（Robert D. Sindelar）编；吉爱国等译 其他作品：https://www.jiaokey.com/tag/（荷）达恩·J. A. 克罗姆林（Daan J. A. Crommelin），（美）罗伯特·D. 辛德拉尔（Robert D. Sindelar）编；吉爱国等译.html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关键词搜索：https://www.jiaokey.com/tag/制药生物技术  原著第2版.html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