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超临界流体技术应用手册</w:t>
      </w:r>
    </w:p>
    <w:p>
      <w:r>
        <w:rPr>
          <w:rFonts w:ascii="宋体" w:hAnsi="宋体" w:eastAsia="宋体"/>
          <w:sz w:val="24"/>
        </w:rPr>
        <w:t>彭英利，马承愚主编；董振军等编写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超临界流体技术应用手册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彭英利，马承愚主编；董振军等编写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本书出售、求购地址：https://www.jiaokey.com/book/detail/11461858.html</w:t>
      </w:r>
    </w:p>
    <w:p>
      <w:r>
        <w:t>更多相关图书推荐：https://www.jiaokey.com</w:t>
      </w:r>
    </w:p>
    <w:p>
      <w:r>
        <w:t>彭英利，马承愚主编；董振军等编写 其他作品：https://www.jiaokey.com/tag/彭英利，马承愚主编；董振军等编写.html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关键词搜索：https://www.jiaokey.com/tag/超临界流体技术应用手册.html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