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书名：园林工程建设施工组织与管理</w:t>
      </w:r>
    </w:p>
    <w:p>
      <w:r>
        <w:t>作者：蒲亚锋主编</w:t>
      </w:r>
    </w:p>
    <w:p>
      <w:r>
        <w:t>出版社：北京：化学工业出版社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园林工程建设施工组织与管理 评论地址：https://www.jiaokey.com/book/detail/11461854.html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