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大S·小S私房相册 大S徐熙媛</w:t>
      </w:r>
    </w:p>
    <w:p>
      <w:r>
        <w:rPr>
          <w:rFonts w:ascii="宋体" w:hAnsi="宋体" w:eastAsia="宋体"/>
          <w:sz w:val="24"/>
        </w:rPr>
        <w:t>马驰原编著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大S·小S私房相册 大S徐熙媛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台湾省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本书出售、求购地址：https://www.jiaokey.com/book/detail/11461845.html</w:t>
      </w:r>
    </w:p>
    <w:p>
      <w:r>
        <w:t>更多相关图书推荐：https://www.jiaokey.com</w:t>
      </w:r>
    </w:p>
    <w:p>
      <w:r>
        <w:t>马驰原编著 其他作品：https://www.jiaokey.com/tag/马驰原编著.html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关键词搜索：https://www.jiaokey.com/tag/演员(学科: 生平事迹 地点: 台湾省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