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直线女生碰疼曲线男生</w:t>
      </w:r>
    </w:p>
    <w:p>
      <w:r>
        <w:rPr>
          <w:rFonts w:ascii="宋体" w:hAnsi="宋体" w:eastAsia="宋体"/>
          <w:sz w:val="24"/>
        </w:rPr>
        <w:t>管燕草著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1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直线女生碰疼曲线男生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管燕草著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上海:上海文化出版社,2005.08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长篇小说(学科:中国学科:当代)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本书出售、求购地址：https://www.jiaokey.com/book/detail/11461844.html</w:t>
      </w:r>
    </w:p>
    <w:p>
      <w:r>
        <w:t>更多相关图书推荐：https://www.jiaokey.com</w:t>
      </w:r>
    </w:p>
    <w:p>
      <w:r>
        <w:t>管燕草著 其他作品：https://www.jiaokey.com/tag/管燕草著.html</w:t>
      </w:r>
    </w:p>
    <w:p>
      <w:r>
        <w:t>上海:上海文化出版社,2005.08 出版图书：https://www.jiaokey.com/tag/上海:上海文化出版社,2005.08.html</w:t>
      </w:r>
    </w:p>
    <w:p>
      <w:r>
        <w:t>关键词搜索：https://www.jiaokey.com/tag/长篇小说(学科:中国学科:当代).html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