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政治学与女性主义</w:t>
      </w:r>
    </w:p>
    <w:p>
      <w:r>
        <w:rPr>
          <w:rFonts w:ascii="宋体" w:hAnsi="宋体" w:eastAsia="宋体"/>
          <w:sz w:val="24"/>
        </w:rPr>
        <w:t>（加）巴巴拉·阿内尔（Barbara Arneil）著；郭夏娟译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政治学与女性主义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（加）巴巴拉·阿内尔（Barbara Arneil）著；郭夏娟译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本书出售、求购地址：https://www.jiaokey.com/book/detail/11461825.html</w:t>
      </w:r>
    </w:p>
    <w:p>
      <w:r>
        <w:t>更多相关图书推荐：https://www.jiaokey.com</w:t>
      </w:r>
    </w:p>
    <w:p>
      <w:r>
        <w:t>（加）巴巴拉·阿内尔（Barbara Arneil）著；郭夏娟译 其他作品：https://www.jiaokey.com/tag/（加）巴巴拉·阿内尔（Barbara Arneil）著；郭夏娟译.html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关键词搜索：https://www.jiaokey.com/tag/政治学与女性主义.html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