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细说历朝名臣  下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细说历朝名臣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本书出售、求购地址：https://www.jiaokey.com/book/detail/11461808.html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关键词搜索：https://www.jiaokey.com/tag/细说历朝名臣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