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细说历朝名臣  中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细说历朝名臣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本书出售、求购地址：https://www.jiaokey.com/book/detail/11461807.html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关键词搜索：https://www.jiaokey.com/tag/细说历朝名臣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