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颜真卿评传</w:t>
      </w:r>
    </w:p>
    <w:p>
      <w:r>
        <w:rPr>
          <w:rFonts w:ascii="宋体" w:hAnsi="宋体" w:eastAsia="宋体"/>
          <w:sz w:val="24"/>
        </w:rPr>
        <w:t>匡亚明,严杰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1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匡亚明,严杰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7305044121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颜真卿（709-～85）-评传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展示了颜真卿赖以成长的文化家世和盛唐时代面貌，完整而生动地叙述其一生事迹，全面而公允地评传其政治、思想、文学、书法诸方面活动，凸显其在政治活动中履行儒家道义的伟大人格，以及其在书法创作中通变创新的极高艺术品格。</w:t>
      </w:r>
    </w:p>
    <w:p/>
    <w:p>
      <w:r>
        <w:t>本书出售、求购地址：https://www.jiaokey.com/book/detail/11461797.html</w:t>
      </w:r>
    </w:p>
    <w:p>
      <w:r>
        <w:t>更多人物传记：按学科分图书推荐：https://www.jiaokey.com</w:t>
      </w:r>
    </w:p>
    <w:p>
      <w:r>
        <w:t>匡亚明,严杰 其他作品：https://www.jiaokey.com/tag/匡亚明,严杰.html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关键词搜索：https://www.jiaokey.com/tag/颜真卿（709-～85）-评传.html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