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“猎户星座”行动  中短篇小说珍藏本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“猎户星座”行动  中短篇小说珍藏本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本书出售、求购地址：https://www.jiaokey.com/book/detail/11461782.html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关键词搜索：https://www.jiaokey.com/tag/“猎户星座”行动  中短篇小说珍藏本.html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