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长发男儿  中短篇小说珍藏本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长发男儿  中短篇小说珍藏本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关键词搜索：https://www.jiaokey.com/tag/长发男儿  中短篇小说珍藏本.html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