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  中短篇小说珍藏本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  中短篇小说珍藏本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本书出售、求购地址：https://www.jiaokey.com/book/detail/11461776.html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关键词搜索：https://www.jiaokey.com/tag/暗香  中短篇小说珍藏本.html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