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康家小院  中短篇小说珍藏本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康家小院  中短篇小说珍藏本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本书出售、求购地址：https://www.jiaokey.com/book/detail/11461774.html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关键词搜索：https://www.jiaokey.com/tag/康家小院  中短篇小说珍藏本.html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