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威慑与稳定 中美核关系 China-U.S. nuclear relationship</w:t>
      </w:r>
    </w:p>
    <w:p>
      <w:r>
        <w:rPr>
          <w:rFonts w:ascii="宋体" w:hAnsi="宋体" w:eastAsia="宋体"/>
          <w:sz w:val="24"/>
        </w:rPr>
        <w:t>朱明权，吴莼思，苏长和著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威慑与稳定 中美核关系 China-U.S. nuclear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朱明权，吴莼思，苏长和著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本书出售、求购地址：https://www.jiaokey.com/book/detail/11461767.html</w:t>
      </w:r>
    </w:p>
    <w:p>
      <w:r>
        <w:t>更多相关图书推荐：https://www.jiaokey.com</w:t>
      </w:r>
    </w:p>
    <w:p>
      <w:r>
        <w:t>朱明权，吴莼思，苏长和著 其他作品：https://www.jiaokey.com/tag/朱明权，吴莼思，苏长和著.html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关键词搜索：https://www.jiaokey.com/tag/威慑与稳定 中美核关系 China-U.S. nuclear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