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莎士比亚的人生启迪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莎士比亚的人生启迪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本书出售、求购地址：https://www.jiaokey.com/book/detail/11461754.html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关键词搜索：https://www.jiaokey.com/tag/莎士比亚的人生启迪.html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