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书名：独立与诚实  格罗佛·克利夫兰传</w:t>
      </w:r>
    </w:p>
    <w:p>
      <w:r>
        <w:t>作者：（美）亨利·F. 格拉夫著；陈华芳，刘阳青译</w:t>
      </w:r>
    </w:p>
    <w:p>
      <w:r>
        <w:t>出版社：合肥：安徽教育出版社</w:t>
      </w:r>
    </w:p>
    <w:p>
      <w:r>
        <w:t>出版日期：2005.09</w:t>
      </w:r>
    </w:p>
    <w:p>
      <w:r>
        <w:t>总页数：167</w:t>
      </w:r>
    </w:p>
    <w:p>
      <w:r>
        <w:t>更多请访问教客网: www.jiaokey.com</w:t>
      </w:r>
    </w:p>
    <w:p>
      <w:r>
        <w:t>独立与诚实  格罗佛·克利夫兰传 评论地址：https://www.jiaokey.com/book/detail/11461746.html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