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书名：美国民主的先驱  托马斯·杰斐逊传</w:t>
      </w:r>
    </w:p>
    <w:p>
      <w:r>
        <w:t>作者：（美）亚瑟·M.萨勒辛格，JR.主编；（美）乔伊斯·亚普雷拜著；彭小娟译</w:t>
      </w:r>
    </w:p>
    <w:p>
      <w:r>
        <w:t>出版社：合肥：安徽教育出版社</w:t>
      </w:r>
    </w:p>
    <w:p>
      <w:r>
        <w:t>出版日期：2005.09</w:t>
      </w:r>
    </w:p>
    <w:p>
      <w:r>
        <w:t>总页数：167</w:t>
      </w:r>
    </w:p>
    <w:p>
      <w:r>
        <w:t>更多请访问教客网: www.jiaokey.com</w:t>
      </w:r>
    </w:p>
    <w:p>
      <w:r>
        <w:t>美国民主的先驱  托马斯·杰斐逊传 评论地址：https://www.jiaokey.com/book/detail/11461745.html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