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偶像和英雄  艾森豪威尔传</w:t>
      </w:r>
    </w:p>
    <w:p>
      <w:r>
        <w:rPr>
          <w:rFonts w:ascii="宋体" w:hAnsi="宋体" w:eastAsia="宋体"/>
          <w:sz w:val="24"/>
        </w:rPr>
        <w:t>（美）亚瑟·M.萨勒辛格，JR.主编；（美）汤姆·威克著；司小莲译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偶像和英雄  艾森豪威尔传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（美）亚瑟·M.萨勒辛格，JR.主编；（美）汤姆·威克著；司小莲译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本书出售、求购地址：https://www.jiaokey.com/book/detail/11461744.html</w:t>
      </w:r>
    </w:p>
    <w:p>
      <w:r>
        <w:t>更多相关图书推荐：https://www.jiaokey.com</w:t>
      </w:r>
    </w:p>
    <w:p>
      <w:r>
        <w:t>（美）亚瑟·M.萨勒辛格，JR.主编；（美）汤姆·威克著；司小莲译 其他作品：https://www.jiaokey.com/tag/（美）亚瑟·M.萨勒辛格，JR.主编；（美）汤姆·威克著；司小莲译.html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关键词搜索：https://www.jiaokey.com/tag/偶像和英雄  艾森豪威尔传.html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