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鲁莽的麋鹿  西奥多·罗斯福传</w:t>
      </w:r>
    </w:p>
    <w:p>
      <w:r>
        <w:rPr>
          <w:rFonts w:ascii="宋体" w:hAnsi="宋体" w:eastAsia="宋体"/>
          <w:sz w:val="24"/>
        </w:rPr>
        <w:t>（美）亚瑟·M.萨勒辛格，JR.主编；（美）路易斯·奥金克洛斯著；饶涛 胡晓异译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鲁莽的麋鹿  西奥多·罗斯福传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（美）亚瑟·M.萨勒辛格，JR.主编；（美）路易斯·奥金克洛斯著；饶涛 胡晓异译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本书出售、求购地址：https://www.jiaokey.com/book/detail/11461743.html</w:t>
      </w:r>
    </w:p>
    <w:p>
      <w:r>
        <w:t>更多相关图书推荐：https://www.jiaokey.com</w:t>
      </w:r>
    </w:p>
    <w:p>
      <w:r>
        <w:t>（美）亚瑟·M.萨勒辛格，JR.主编；（美）路易斯·奥金克洛斯著；饶涛 胡晓异译 其他作品：https://www.jiaokey.com/tag/（美）亚瑟·M.萨勒辛格，JR.主编；（美）路易斯·奥金克洛斯著；饶涛 胡晓异译.html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关键词搜索：https://www.jiaokey.com/tag/鲁莽的麋鹿  西奥多·罗斯福传.html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