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书名：重建时代的领袖 拉瑟福德·B.海斯传</w:t>
      </w:r>
    </w:p>
    <w:p>
      <w:r>
        <w:t>作者：（美）亚&lt;font color=Red&gt;瑟&lt;/font&gt;·M.萨勒辛格，JR.主编；（美）汉斯·L.特里福斯著；李美辉译</w:t>
      </w:r>
    </w:p>
    <w:p>
      <w:r>
        <w:t>出版社：合肥:安徽教育出版社,2005.09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重建时代的领袖 拉瑟福德·B.海斯传 评论地址：https://www.jiaokey.com/book/detail/11461742.html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