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巍巍上庠  百岁星辰  复旦百岁校友见证中国百年</w:t>
      </w:r>
    </w:p>
    <w:p>
      <w:r>
        <w:rPr>
          <w:rFonts w:ascii="宋体" w:hAnsi="宋体" w:eastAsia="宋体"/>
          <w:sz w:val="24"/>
        </w:rPr>
        <w:t>周桂发主编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巍巍上庠  百岁星辰  复旦百岁校友见证中国百年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复旦大学(学科: 校友 学科: 生平事迹) 复旦大学 校友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本书出售、求购地址：https://www.jiaokey.com/book/detail/11461730.html</w:t>
      </w:r>
    </w:p>
    <w:p>
      <w:r>
        <w:t>更多相关图书推荐：https://www.jiaokey.com</w:t>
      </w:r>
    </w:p>
    <w:p>
      <w:r>
        <w:t>周桂发主编 其他作品：https://www.jiaokey.com/tag/周桂发主编.html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关键词搜索：https://www.jiaokey.com/tag/复旦大学(学科: 校友 学科: 生平事迹) 复旦大学 校友.html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