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美国之子 小约翰·肯尼迪传 A portrait of John F. Kennedy， Jr.</w:t>
      </w:r>
    </w:p>
    <w:p>
      <w:r>
        <w:rPr>
          <w:rFonts w:ascii="宋体" w:hAnsi="宋体" w:eastAsia="宋体"/>
          <w:sz w:val="24"/>
        </w:rPr>
        <w:t>（美）理查德·布劳（Richard Blow）著；周长遐译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美国之子 小约翰·肯尼迪传 A portrait of John F. Kennedy， Jr.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（美）理查德·布劳（Richard Blow）著；周长遐译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本书出售、求购地址：https://www.jiaokey.com/book/detail/11461725.html</w:t>
      </w:r>
    </w:p>
    <w:p>
      <w:r>
        <w:t>更多相关图书推荐：https://www.jiaokey.com</w:t>
      </w:r>
    </w:p>
    <w:p>
      <w:r>
        <w:t>（美）理查德·布劳（Richard Blow）著；周长遐译 其他作品：https://www.jiaokey.com/tag/（美）理查德·布劳（Richard Blow）著；周长遐译.html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关键词搜索：https://www.jiaokey.com/tag/美国之子 小约翰·肯尼迪传 A portrait of John F. Kennedy， Jr..html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