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失衡的承诺</w:t>
      </w:r>
    </w:p>
    <w:p>
      <w:r>
        <w:rPr>
          <w:rFonts w:ascii="宋体" w:hAnsi="宋体" w:eastAsia="宋体"/>
          <w:sz w:val="24"/>
        </w:rPr>
        <w:t>（美）塞缪尔·亨廷顿（Samuel P. Huntington）著；周端译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失衡的承诺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（美）塞缪尔·亨廷顿（Samuel P. Huntington）著；周端译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本书出售、求购地址：https://www.jiaokey.com/book/detail/11461696.html</w:t>
      </w:r>
    </w:p>
    <w:p>
      <w:r>
        <w:t>更多相关图书推荐：https://www.jiaokey.com</w:t>
      </w:r>
    </w:p>
    <w:p>
      <w:r>
        <w:t>（美）塞缪尔·亨廷顿（Samuel P. Huntington）著；周端译 其他作品：https://www.jiaokey.com/tag/（美）塞缪尔·亨廷顿（Samuel P. Huntington）著；周端译.html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关键词搜索：https://www.jiaokey.com/tag/失衡的承诺.html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