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书名：美国人何以如此郁闷 进步的悖论 the progress paradox</w:t>
      </w:r>
    </w:p>
    <w:p>
      <w:r>
        <w:t>作者：（美）格雷戈·伊斯特布鲁克（Gregg Easterbrook）著；喻文中，黄海燕译</w:t>
      </w:r>
    </w:p>
    <w:p>
      <w:r>
        <w:t>出版社：北京：中国商务出版社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美国人何以如此郁闷 进步的悖论 the progress paradox 评论地址：https://www.jiaokey.com/book/detail/11461691.html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