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卡耐基处世的艺术  赢得朋友影响他人的智慧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卡耐基处世的艺术  赢得朋友影响他人的智慧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本书出售、求购地址：https://www.jiaokey.com/book/detail/11461687.html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关键词搜索：https://www.jiaokey.com/tag/卡耐基处世的艺术  赢得朋友影响他人的智慧.html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