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植物之组织及机能</w:t>
      </w:r>
    </w:p>
    <w:p>
      <w:r>
        <w:rPr>
          <w:rFonts w:ascii="宋体" w:hAnsi="宋体" w:eastAsia="宋体"/>
          <w:sz w:val="24"/>
        </w:rPr>
        <w:t>（日）郡场宽著；于景让译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植物之组织及机能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（日）郡场宽著；于景让译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本书出售、求购地址：https://www.jiaokey.com/book/detail/11461625.html</w:t>
      </w:r>
    </w:p>
    <w:p>
      <w:r>
        <w:t>更多相关图书推荐：https://www.jiaokey.com</w:t>
      </w:r>
    </w:p>
    <w:p>
      <w:r>
        <w:t>（日）郡场宽著；于景让译 其他作品：https://www.jiaokey.com/tag/（日）郡场宽著；于景让译.html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关键词搜索：https://www.jiaokey.com/tag/植物之组织及机能.html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