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运动生态学</w:t>
      </w:r>
    </w:p>
    <w:p>
      <w:r>
        <w:rPr>
          <w:rFonts w:ascii="宋体" w:hAnsi="宋体" w:eastAsia="宋体"/>
          <w:sz w:val="24"/>
        </w:rPr>
        <w:t>川村多实二著；舒贻上译；何育杰译；王云五，周昌寿主编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运动生态学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川村多实二著；舒贻上译；何育杰译；王云五，周昌寿主编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本书出售、求购地址：https://www.jiaokey.com/book/detail/11461621.html</w:t>
      </w:r>
    </w:p>
    <w:p>
      <w:r>
        <w:t>更多相关图书推荐：https://www.jiaokey.com</w:t>
      </w:r>
    </w:p>
    <w:p>
      <w:r>
        <w:t>川村多实二著；舒贻上译；何育杰译；王云五，周昌寿主编 其他作品：https://www.jiaokey.com/tag/川村多实二著；舒贻上译；何育杰译；王云五，周昌寿主编.html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关键词搜索：https://www.jiaokey.com/tag/运动生态学.html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