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书名：寻找的欢歌  一位女中学生记者的经历</w:t>
      </w:r>
    </w:p>
    <w:p>
      <w:r>
        <w:t>作者：王蕤著</w:t>
      </w:r>
    </w:p>
    <w:p>
      <w:r>
        <w:t>出版社：南宁：接力出版社</w:t>
      </w:r>
    </w:p>
    <w:p>
      <w:r>
        <w:t>出版日期：1990.11</w:t>
      </w:r>
    </w:p>
    <w:p>
      <w:r>
        <w:t>总页数：194</w:t>
      </w:r>
    </w:p>
    <w:p>
      <w:r>
        <w:t>更多请访问教客网: www.jiaokey.com</w:t>
      </w:r>
    </w:p>
    <w:p>
      <w:r>
        <w:t>寻找的欢歌  一位女中学生记者的经历 评论地址：https://www.jiaokey.com/book/detail/11461532.html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