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骂人的艺术·雅舍小品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骂人的艺术·雅舍小品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本书出售、求购地址：https://www.jiaokey.com/book/detail/11461500.html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关键词搜索：https://www.jiaokey.com/tag/骂人的艺术·雅舍小品.html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