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荔枝小品·西湖漫拾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荔枝小品·西湖漫拾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本书出售、求购地址：https://www.jiaokey.com/book/detail/11461483.html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关键词搜索：https://www.jiaokey.com/tag/荔枝小品·西湖漫拾.html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