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书名：艰难的跨越  任贤良作品选</w:t>
      </w:r>
    </w:p>
    <w:p>
      <w:r>
        <w:t>作者：&lt;font color=Red&gt;任&lt;/font&gt;贤良著</w:t>
      </w:r>
    </w:p>
    <w:p>
      <w:r>
        <w:t>出版社：北京:新华出版社,1998.07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艰难的跨越  任贤良作品选 评论地址：https://www.jiaokey.com/book/detail/11461351.html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