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党的先进性与执政党建设</w:t>
      </w:r>
    </w:p>
    <w:p>
      <w:r>
        <w:rPr>
          <w:rFonts w:ascii="宋体" w:hAnsi="宋体" w:eastAsia="宋体"/>
          <w:sz w:val="24"/>
        </w:rPr>
        <w:t>蔡长水，卢先福主编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党的先进性与执政党建设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蔡长水，卢先福主编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本书出售、求购地址：https://www.jiaokey.com/book/detail/11461327.html</w:t>
      </w:r>
    </w:p>
    <w:p>
      <w:r>
        <w:t>更多相关图书推荐：https://www.jiaokey.com</w:t>
      </w:r>
    </w:p>
    <w:p>
      <w:r>
        <w:t>蔡长水，卢先福主编 其他作品：https://www.jiaokey.com/tag/蔡长水，卢先福主编.html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关键词搜索：https://www.jiaokey.com/tag/党的先进性与执政党建设.html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