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科学革命  批判性的综合</w:t>
      </w:r>
    </w:p>
    <w:p>
      <w:r>
        <w:rPr>
          <w:rFonts w:ascii="宋体" w:hAnsi="宋体" w:eastAsia="宋体"/>
          <w:sz w:val="24"/>
        </w:rPr>
        <w:t>史蒂文·夏平（Steven Shapin）著；徐国强，袁江洋，孙小淳译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科学革命  批判性的综合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史蒂文·夏平（Steven Shapin）著；徐国强，袁江洋，孙小淳译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本书出售、求购地址：https://www.jiaokey.com/book/detail/11461312.html</w:t>
      </w:r>
    </w:p>
    <w:p>
      <w:r>
        <w:t>更多相关图书推荐：https://www.jiaokey.com</w:t>
      </w:r>
    </w:p>
    <w:p>
      <w:r>
        <w:t>史蒂文·夏平（Steven Shapin）著；徐国强，袁江洋，孙小淳译 其他作品：https://www.jiaokey.com/tag/史蒂文·夏平（Steven Shapin）著；徐国强，袁江洋，孙小淳译.html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关键词搜索：https://www.jiaokey.com/tag/科学革命  批判性的综合.html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