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书名：西方音乐欣赏指南</w:t>
      </w:r>
    </w:p>
    <w:p>
      <w:r>
        <w:t>作者：姚亚庚编著；滕矢初主编</w:t>
      </w:r>
    </w:p>
    <w:p>
      <w:r>
        <w:t>出版社：杭州：西泠印社出版社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西方音乐欣赏指南 评论地址：https://www.jiaokey.com/book/detail/11461290.html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