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书名：电视剧审美文化研究</w:t>
      </w:r>
    </w:p>
    <w:p>
      <w:r>
        <w:t>作者：戴清著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电视剧审美文化研究 评论地址：https://www.jiaokey.com/book/detail/11461271.html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