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第三代及未来移动通信系统的多天线收发技术</w:t>
      </w:r>
    </w:p>
    <w:p>
      <w:r>
        <w:rPr>
          <w:rFonts w:ascii="宋体" w:hAnsi="宋体" w:eastAsia="宋体"/>
          <w:sz w:val="24"/>
        </w:rPr>
        <w:t>Ari Hottinen等著；苏东林，翟禹等译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第三代及未来移动通信系统的多天线收发技术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 Hottinen等著；苏东林，翟禹等译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本书出售、求购地址：https://www.jiaokey.com/book/detail/11461262.html</w:t>
      </w:r>
    </w:p>
    <w:p>
      <w:r>
        <w:t>更多相关图书推荐：https://www.jiaokey.com</w:t>
      </w:r>
    </w:p>
    <w:p>
      <w:r>
        <w:t>Ari Hottinen等著；苏东林，翟禹等译 其他作品：https://www.jiaokey.com/tag/Ari Hottinen等著；苏东林，翟禹等译.html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关键词搜索：https://www.jiaokey.com/tag/第三代及未来移动通信系统的多天线收发技术.html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