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革命老根据地冶金军工史  1928-1949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革命老根据地冶金军工史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本书出售、求购地址：https://www.jiaokey.com/book/detail/11461256.html</w:t>
      </w:r>
    </w:p>
    <w:p>
      <w:r>
        <w:t>更多相关图书推荐：https://www.jiaokey.com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关键词搜索：https://www.jiaokey.com/tag/革命老根据地冶金军工史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