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郭守敬诞辰七百七十周年国际纪念活动文集</w:t>
      </w:r>
    </w:p>
    <w:p>
      <w:r>
        <w:rPr>
          <w:rFonts w:ascii="宋体" w:hAnsi="宋体" w:eastAsia="宋体"/>
          <w:sz w:val="24"/>
        </w:rPr>
        <w:t>陈美东，胡考尚主编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郭守敬诞辰七百七十周年国际纪念活动文集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陈美东，胡考尚主编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本书出售、求购地址：https://www.jiaokey.com/book/detail/11461233.html</w:t>
      </w:r>
    </w:p>
    <w:p>
      <w:r>
        <w:t>更多相关图书推荐：https://www.jiaokey.com</w:t>
      </w:r>
    </w:p>
    <w:p>
      <w:r>
        <w:t>陈美东，胡考尚主编 其他作品：https://www.jiaokey.com/tag/陈美东，胡考尚主编.html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关键词搜索：https://www.jiaokey.com/tag/郭守敬诞辰七百七十周年国际纪念活动文集.html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