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如何做一名优秀的前厅经理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如何做一名优秀的前厅经理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本书出售、求购地址：https://www.jiaokey.com/book/detail/11461229.html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关键词搜索：https://www.jiaokey.com/tag/如何做一名优秀的前厅经理.html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