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如何做一名优秀的酒店领班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如何做一名优秀的酒店领班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本书出售、求购地址：https://www.jiaokey.com/book/detail/11461228.html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关键词搜索：https://www.jiaokey.com/tag/如何做一名优秀的酒店领班.html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