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半夏、麦冬、百合高效栽培技术</w:t>
      </w:r>
    </w:p>
    <w:p>
      <w:r>
        <w:rPr>
          <w:rFonts w:ascii="宋体" w:hAnsi="宋体" w:eastAsia="宋体"/>
          <w:sz w:val="24"/>
        </w:rPr>
        <w:t>杨胜亚，安维主编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半夏、麦冬、百合高效栽培技术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杨胜亚，安维主编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药用植物(学科: 栽培)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本书出售、求购地址：https://www.jiaokey.com/book/detail/11461186.html</w:t>
      </w:r>
    </w:p>
    <w:p>
      <w:r>
        <w:t>更多相关图书推荐：https://www.jiaokey.com</w:t>
      </w:r>
    </w:p>
    <w:p>
      <w:r>
        <w:t>杨胜亚，安维主编 其他作品：https://www.jiaokey.com/tag/杨胜亚，安维主编.html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关键词搜索：https://www.jiaokey.com/tag/药用植物(学科: 栽培)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