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卖海豚的女孩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卖海豚的女孩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本书出售、求购地址：https://www.jiaokey.com/book/detail/11461170.html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关键词搜索：https://www.jiaokey.com/tag/卖海豚的女孩.html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