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荷包里的单人床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荷包里的单人床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本书出售、求购地址：https://www.jiaokey.com/book/detail/11461168.html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关键词搜索：https://www.jiaokey.com/tag/荷包里的单人床.html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