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不如，你送我一场春雨  新版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不如，你送我一场春雨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本书出售、求购地址：https://www.jiaokey.com/book/detail/11461167.html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关键词搜索：https://www.jiaokey.com/tag/不如，你送我一场春雨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