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书名：郭店竹简《性自命出》研究</w:t>
      </w:r>
    </w:p>
    <w:p>
      <w:r>
        <w:t>作者：李天虹著</w:t>
      </w:r>
    </w:p>
    <w:p>
      <w:r>
        <w:t>出版社：武汉：湖北教育出版社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郭店竹简《性自命出》研究 评论地址：https://www.jiaokey.com/book/detail/11461162.html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