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坚强的意志哪里来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坚强的意志哪里来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本书出售、求购地址：https://www.jiaokey.com/book/detail/11461142.html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关键词搜索：https://www.jiaokey.com/tag/意志-通俗读物.html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