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权利的成本  为什么自由依赖于税</w:t>
      </w:r>
    </w:p>
    <w:p>
      <w:r>
        <w:rPr>
          <w:rFonts w:ascii="宋体" w:hAnsi="宋体" w:eastAsia="宋体"/>
          <w:sz w:val="24"/>
        </w:rPr>
        <w:t>（美）史蒂芬·霍尔姆斯（Stephen Holmes），（美）凯斯·R.桑斯坦（Cass R.Sunstein）著；毕竞悦译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权利的成本  为什么自由依赖于税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（美）史蒂芬·霍尔姆斯（Stephen Holmes），（美）凯斯·R.桑斯坦（Cass R.Sunstein）著；毕竞悦译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本书出售、求购地址：https://www.jiaokey.com/book/detail/11461113.html</w:t>
      </w:r>
    </w:p>
    <w:p>
      <w:r>
        <w:t>更多相关图书推荐：https://www.jiaokey.com</w:t>
      </w:r>
    </w:p>
    <w:p>
      <w:r>
        <w:t>（美）史蒂芬·霍尔姆斯（Stephen Holmes），（美）凯斯·R.桑斯坦（Cass R.Sunstein）著；毕竞悦译 其他作品：https://www.jiaokey.com/tag/（美）史蒂芬·霍尔姆斯（Stephen Holmes），（美）凯斯·R.桑斯坦（Cass R.Sunstein）著；毕竞悦译.html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关键词搜索：https://www.jiaokey.com/tag/权利的成本  为什么自由依赖于税.html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