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偏颇的宪法</w:t>
      </w:r>
    </w:p>
    <w:p>
      <w:r>
        <w:rPr>
          <w:rFonts w:ascii="宋体" w:hAnsi="宋体" w:eastAsia="宋体"/>
          <w:sz w:val="24"/>
        </w:rPr>
        <w:t>（美）凯斯·R.桑斯坦（CassR.Sunstein）原著；宋华琳，毕竞悦译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偏颇的宪法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（美）凯斯·R.桑斯坦（CassR.Sunstein）原著；宋华琳，毕竞悦译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本书出售、求购地址：https://www.jiaokey.com/book/detail/11461111.html</w:t>
      </w:r>
    </w:p>
    <w:p>
      <w:r>
        <w:t>更多相关图书推荐：https://www.jiaokey.com</w:t>
      </w:r>
    </w:p>
    <w:p>
      <w:r>
        <w:t>（美）凯斯·R.桑斯坦（CassR.Sunstein）原著；宋华琳，毕竞悦译 其他作品：https://www.jiaokey.com/tag/（美）凯斯·R.桑斯坦（CassR.Sunstein）原著；宋华琳，毕竞悦译.html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关键词搜索：https://www.jiaokey.com/tag/偏颇的宪法.html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