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历史剧的女性主义批评</w:t>
      </w:r>
    </w:p>
    <w:p>
      <w:r>
        <w:rPr>
          <w:rFonts w:ascii="宋体" w:hAnsi="宋体" w:eastAsia="宋体"/>
          <w:sz w:val="24"/>
        </w:rPr>
        <w:t>刘丽文，张杰，段风华，陈海玲，赵晓真等著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历史剧的女性主义批评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刘丽文，张杰，段风华，陈海玲，赵晓真等著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本书出售、求购地址：https://www.jiaokey.com/book/detail/11461055.html</w:t>
      </w:r>
    </w:p>
    <w:p>
      <w:r>
        <w:t>更多相关图书推荐：https://www.jiaokey.com</w:t>
      </w:r>
    </w:p>
    <w:p>
      <w:r>
        <w:t>刘丽文，张杰，段风华，陈海玲，赵晓真等著 其他作品：https://www.jiaokey.com/tag/刘丽文，张杰，段风华，陈海玲，赵晓真等著.html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关键词搜索：https://www.jiaokey.com/tag/历史剧的女性主义批评.html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