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晚清至五四：中国文学现代性的发生</w:t>
      </w:r>
    </w:p>
    <w:p>
      <w:r>
        <w:rPr>
          <w:rFonts w:ascii="宋体" w:hAnsi="宋体" w:eastAsia="宋体"/>
          <w:sz w:val="24"/>
        </w:rPr>
        <w:t>杨联芬著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晚清至五四：中国文学现代性的发生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本书出售、求购地址：https://www.jiaokey.com/book/detail/11461054.html</w:t>
      </w:r>
    </w:p>
    <w:p>
      <w:r>
        <w:t>更多相关图书推荐：https://www.jiaokey.com</w:t>
      </w:r>
    </w:p>
    <w:p>
      <w:r>
        <w:t>杨联芬著 其他作品：https://www.jiaokey.com/tag/杨联芬著.html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关键词搜索：https://www.jiaokey.com/tag/晚清至五四：中国文学现代性的发生.html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